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书名：德式育儿百科</w:t>
      </w:r>
    </w:p>
    <w:p>
      <w:r>
        <w:t>作者：（德）碧尔吉特·格鲍尔·瑟斯特亨，（德）曼弗雷德·普劳恩著；魏萍译</w:t>
      </w:r>
    </w:p>
    <w:p>
      <w:r>
        <w:t>出版社：北京联合出版公司,2017.08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德式育儿百科 评论地址：https://www.jiaokey.com/book/detail/14217259.html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