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书名：华夏意匠  中国古典建筑设计原理分析</w:t>
      </w:r>
    </w:p>
    <w:p>
      <w:r>
        <w:t>作者：李允鉌编著</w:t>
      </w:r>
    </w:p>
    <w:p>
      <w:r>
        <w:t>出版社：天津:天津大学出版社,2014.02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华夏意匠  中国古典建筑设计原理分析 评论地址：https://www.jiaokey.com/book/detail/14217246.html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