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第2册  明刻明清选修本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第2册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本书出售、求购地址：https://www.jiaokey.com/book/detail/14216735.html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第2册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