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第1册  明刻明清选修本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第1册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本书出售、求购地址：https://www.jiaokey.com/book/detail/14216734.html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第1册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