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北史一百卷  第29册  明刻明清选修本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北史一百卷  第29册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本书出售、求购地址：https://www.jiaokey.com/book/detail/14216726.html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关键词搜索：https://www.jiaokey.com/tag/北史一百卷  第29册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