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书名：南史八十卷  第11册  明万历三十一年南监刻本</w:t>
      </w:r>
    </w:p>
    <w:p>
      <w:r>
        <w:t>作者：（唐）李延寿撰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南史八十卷  第11册  明万历三十一年南监刻本 评论地址：https://www.jiaokey.com/book/detail/14216688.html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