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陈书三十六卷  第3册  明刻明清选修本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陈书三十六卷  第3册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本书出售、求购地址：https://www.jiaokey.com/book/detail/14216602.html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关键词搜索：https://www.jiaokey.com/tag/陈书三十六卷  第3册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