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第28册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宋书  第28册  明万历二十三年南监刻清顺裕选修本 评论地址：https://www.jiaokey.com/book/detail/14216599.html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