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书名：周易本义十二卷  周图一卷  五赞一卷  筮仪一卷  第5册  清康熙内府刻本</w:t>
      </w:r>
    </w:p>
    <w:p>
      <w:r>
        <w:t>作者：（宋）朱熹撰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周易本义十二卷  周图一卷  五赞一卷  筮仪一卷  第5册  清康熙内府刻本 评论地址：https://www.jiaokey.com/book/detail/14216413.html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