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书名：春秋经解十五卷  第4册  清乾隆武英殿聚珍版本</w:t>
      </w:r>
    </w:p>
    <w:p>
      <w:r>
        <w:t>作者：（宋）孙觉撰</w:t>
      </w:r>
    </w:p>
    <w:p>
      <w:r>
        <w:t>出版社：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春秋经解十五卷  第4册  清乾隆武英殿聚珍版本 评论地址：https://www.jiaokey.com/book/detail/14216389.html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