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清版善本  第31册  清康熙五十五年刻本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清版善本  第31册  清康熙五十五年刻本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本书出售、求购地址：https://www.jiaokey.com/book/detail/14216372.html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清版善本  第31册  清康熙五十五年刻本.html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