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书名：盛宣怀档案资料  第5卷  湖北开采煤铁总局  荆门矿物总局</w:t>
      </w:r>
    </w:p>
    <w:p>
      <w:r>
        <w:t>作者：陈旭麓，顾廷龙，汪熙主编；徐元基，季子平，武曦编</w:t>
      </w:r>
    </w:p>
    <w:p>
      <w:r>
        <w:t>出版社：上海:上海人民出版社,2016.12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盛宣怀档案资料  第5卷  湖北开采煤铁总局  荆门矿物总局 评论地址：https://www.jiaokey.com/book/detail/14216289.html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