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书名：盛宣怀档案资料  第7卷  上海机器织布局</w:t>
      </w:r>
    </w:p>
    <w:p>
      <w:r>
        <w:t>作者：陈旭麓，顾廷龙，汪熙主编；陈梅龙编</w:t>
      </w:r>
    </w:p>
    <w:p>
      <w:r>
        <w:t>出版社：上海:上海人民出版社,2016.12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盛宣怀档案资料  第7卷  上海机器织布局 评论地址：https://www.jiaokey.com/book/detail/14216288.html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