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恺撒与基督</w:t>
      </w:r>
    </w:p>
    <w:p>
      <w:r>
        <w:t>作者：（美）威尔·杜兰特著；台湾幼狮&lt;font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世界文明史  恺撒与基督 评论地址：https://www.jiaokey.com/book/detail/14216278.html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