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书名：盛宣怀档案资料  第4卷  汉冶萍公司  下</w:t>
      </w:r>
    </w:p>
    <w:p>
      <w:r>
        <w:t>作者：陈旭麓，顾廷龙，汪熙主编；朱子恩，武曦，朱金元编</w:t>
      </w:r>
    </w:p>
    <w:p>
      <w:r>
        <w:t>出版社：上海:上海人民出版社,2016.12</w:t>
      </w:r>
    </w:p>
    <w:p>
      <w:r>
        <w:t>出版日期：</w:t>
      </w:r>
    </w:p>
    <w:p>
      <w:r>
        <w:t>总页数：1320</w:t>
      </w:r>
    </w:p>
    <w:p>
      <w:r>
        <w:t>更多请访问教客网: www.jiaokey.com</w:t>
      </w:r>
    </w:p>
    <w:p>
      <w:r>
        <w:t>盛宣怀档案资料  第4卷  汉冶萍公司  下 评论地址：https://www.jiaokey.com/book/detail/14216277.html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