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理性开始的时代</w:t>
      </w:r>
    </w:p>
    <w:p>
      <w:r>
        <w:t>作者：（美）威尔·杜兰特，（美）阿里尔·杜兰特著</w:t>
      </w:r>
    </w:p>
    <w:p>
      <w:r>
        <w:t>出版社：成都:天地出版社,2017.02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世界文明史  理性开始的时代 评论地址：https://www.jiaokey.com/book/detail/14216273.html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