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宇宙的色彩  深空摄影与天文图像处理全解析</w:t>
      </w:r>
    </w:p>
    <w:p>
      <w:r>
        <w:rPr>
          <w:rFonts w:ascii="宋体" w:hAnsi="宋体" w:eastAsia="宋体"/>
          <w:sz w:val="24"/>
        </w:rPr>
        <w:t>（美）Dr.Travis A.Rector，Kimberly Arcand，Megan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宇宙的色彩  深空摄影与天文图像处理全解析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（美）Dr.Travis A.Rector，Kimberly Arcand，Megan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本书出售、求购地址：https://www.jiaokey.com/book/detail/14216233.html</w:t>
      </w:r>
    </w:p>
    <w:p>
      <w:r>
        <w:t>更多相关图书推荐：https://www.jiaokey.com</w:t>
      </w:r>
    </w:p>
    <w:p>
      <w:r>
        <w:t>（美）Dr.Travis A.Rector，Kimberly Arcand，Megan 其他作品：https://www.jiaokey.com/tag/（美）Dr.Travis A.Rector，Kimberly Arcand，Megan.html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关键词搜索：https://www.jiaokey.com/tag/宇宙的色彩  深空摄影与天文图像处理全解析.html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