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有效的商务沟通  你的信息真的送给了加西亚</w:t>
      </w:r>
    </w:p>
    <w:p>
      <w:r>
        <w:rPr>
          <w:rFonts w:ascii="宋体" w:hAnsi="宋体" w:eastAsia="宋体"/>
          <w:sz w:val="24"/>
        </w:rPr>
        <w:t>（美）Phil Simon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有效的商务沟通  你的信息真的送给了加西亚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（美）Phil Simon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本书出售、求购地址：https://www.jiaokey.com/book/detail/14216225.html</w:t>
      </w:r>
    </w:p>
    <w:p>
      <w:r>
        <w:t>更多相关图书推荐：https://www.jiaokey.com</w:t>
      </w:r>
    </w:p>
    <w:p>
      <w:r>
        <w:t>（美）Phil Simon 其他作品：https://www.jiaokey.com/tag/（美）Phil Simon.html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关键词搜索：https://www.jiaokey.com/tag/有效的商务沟通  你的信息真的送给了加西亚.html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