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机器人制作入门  第4版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本书出售、求购地址：https://www.jiaokey.com/book/detail/14216217.html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关键词搜索：https://www.jiaokey.com/tag/机器人制作入门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