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近代审判公开启蒙研究  以《申报》杨乃武案为视角</w:t>
      </w:r>
    </w:p>
    <w:p>
      <w:r>
        <w:rPr>
          <w:rFonts w:ascii="宋体" w:hAnsi="宋体" w:eastAsia="宋体"/>
          <w:sz w:val="24"/>
        </w:rPr>
        <w:t>陈华丽著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近代审判公开启蒙研究  以《申报》杨乃武案为视角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本书出售、求购地址：https://www.jiaokey.com/book/detail/14216213.html</w:t>
      </w:r>
    </w:p>
    <w:p>
      <w:r>
        <w:t>更多相关图书推荐：https://www.jiaokey.com</w:t>
      </w:r>
    </w:p>
    <w:p>
      <w:r>
        <w:t>陈华丽著 其他作品：https://www.jiaokey.com/tag/陈华丽著.html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关键词搜索：https://www.jiaokey.com/tag/近代审判公开启蒙研究  以《申报》杨乃武案为视角.html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