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网络空间的民主生活实践  民主视野下的网络公共领域及其治理研究</w:t>
      </w:r>
    </w:p>
    <w:p>
      <w:r>
        <w:rPr>
          <w:rFonts w:ascii="宋体" w:hAnsi="宋体" w:eastAsia="宋体"/>
          <w:sz w:val="24"/>
        </w:rPr>
        <w:t>罗亮著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网络空间的民主生活实践  民主视野下的网络公共领域及其治理研究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本书出售、求购地址：https://www.jiaokey.com/book/detail/14216202.html</w:t>
      </w:r>
    </w:p>
    <w:p>
      <w:r>
        <w:t>更多相关图书推荐：https://www.jiaokey.com</w:t>
      </w:r>
    </w:p>
    <w:p>
      <w:r>
        <w:t>罗亮著 其他作品：https://www.jiaokey.com/tag/罗亮著.html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关键词搜索：https://www.jiaokey.com/tag/网络空间的民主生活实践  民主视野下的网络公共领域及其治理研究.html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