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水利工程测量技术</w:t>
      </w:r>
    </w:p>
    <w:p>
      <w:r>
        <w:rPr>
          <w:rFonts w:ascii="宋体" w:hAnsi="宋体" w:eastAsia="宋体"/>
          <w:sz w:val="24"/>
        </w:rPr>
        <w:t>陆鹏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9787517039488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水利工程测量-中等专业学校-教材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水工勘测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介绍了测量的基本概念，基本知识和基本工作，以及测量仪器的使用方法、基本工作的作业方法。全书包括：水准测量、角度测量、距离测量和直线定向、控制测量、地形图的基本知识、施工测量的基本工作、水工隧道施工测量、水工建筑物施工测量、渠道测量及水库测量的方法和基本理论。本书可作为水利工程建筑、水利工程管理、工程造价及工程测量等专业的工程测量教材使用，也可以供相关工程技术人员参考。</w:t>
      </w:r>
    </w:p>
    <w:p/>
    <w:p>
      <w:r>
        <w:t>本书出售、求购地址：https://www.jiaokey.com/book/detail/14216145.html</w:t>
      </w:r>
    </w:p>
    <w:p>
      <w:r>
        <w:t>更多水工勘测图书推荐：https://www.jiaokey.com</w:t>
      </w:r>
    </w:p>
    <w:p>
      <w:r>
        <w:t>陆鹏 其他作品：https://www.jiaokey.com/tag/陆鹏.html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关键词搜索：https://www.jiaokey.com/tag/水利工程测量-中等专业学校-教材.html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