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水色天空之城  轻松学画宫崎骏风格的水彩风景</w:t>
      </w:r>
    </w:p>
    <w:p>
      <w:r>
        <w:rPr>
          <w:rFonts w:ascii="宋体" w:hAnsi="宋体" w:eastAsia="宋体"/>
          <w:sz w:val="24"/>
        </w:rPr>
        <w:t>雪兔著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水色天空之城  轻松学画宫崎骏风格的水彩风景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本书出售、求购地址：https://www.jiaokey.com/book/detail/14216113.html</w:t>
      </w:r>
    </w:p>
    <w:p>
      <w:r>
        <w:t>更多相关图书推荐：https://www.jiaokey.com</w:t>
      </w:r>
    </w:p>
    <w:p>
      <w:r>
        <w:t>雪兔著 其他作品：https://www.jiaokey.com/tag/雪兔著.html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关键词搜索：https://www.jiaokey.com/tag/水色天空之城  轻松学画宫崎骏风格的水彩风景.html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