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摄影轻松入门  构图与用光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摄影轻松入门  构图与用光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本书出售、求购地址：https://www.jiaokey.com/book/detail/14216103.html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关键词搜索：https://www.jiaokey.com/tag/摄影轻松入门  构图与用光.html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