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全英文面试攻略大全  求职英语口语、商务礼仪与会话</w:t>
      </w:r>
    </w:p>
    <w:p>
      <w:r>
        <w:rPr>
          <w:rFonts w:ascii="宋体" w:hAnsi="宋体" w:eastAsia="宋体"/>
          <w:sz w:val="24"/>
        </w:rPr>
        <w:t>（韩）李智允主编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6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全英文面试攻略大全  求职英语口语、商务礼仪与会话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（韩）李智允主编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英语-词汇-成人-教学参考资料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本书出售、求购地址：https://www.jiaokey.com/book/detail/14216096.html</w:t>
      </w:r>
    </w:p>
    <w:p>
      <w:r>
        <w:t>更多相关图书推荐：https://www.jiaokey.com</w:t>
      </w:r>
    </w:p>
    <w:p>
      <w:r>
        <w:t>（韩）李智允主编 其他作品：https://www.jiaokey.com/tag/（韩）李智允主编.html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关键词搜索：https://www.jiaokey.com/tag/英语-词汇-成人-教学参考资料.html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