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大数据在刑事侦查中的应用研究</w:t>
      </w:r>
    </w:p>
    <w:p>
      <w:r>
        <w:rPr>
          <w:rFonts w:ascii="宋体" w:hAnsi="宋体" w:eastAsia="宋体"/>
          <w:sz w:val="24"/>
        </w:rPr>
        <w:t>李建利，李宇尘著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大数据在刑事侦查中的应用研究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李建利，李宇尘著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本书出售、求购地址：https://www.jiaokey.com/book/detail/14216075.html</w:t>
      </w:r>
    </w:p>
    <w:p>
      <w:r>
        <w:t>更多相关图书推荐：https://www.jiaokey.com</w:t>
      </w:r>
    </w:p>
    <w:p>
      <w:r>
        <w:t>李建利，李宇尘著 其他作品：https://www.jiaokey.com/tag/李建利，李宇尘著.html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关键词搜索：https://www.jiaokey.com/tag/大数据在刑事侦查中的应用研究.html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