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为孩子铺设和美之路  沙湾镇中心小学的教育实践探索</w:t>
      </w:r>
    </w:p>
    <w:p>
      <w:r>
        <w:rPr>
          <w:rFonts w:ascii="宋体" w:hAnsi="宋体" w:eastAsia="宋体"/>
          <w:sz w:val="24"/>
        </w:rPr>
        <w:t>谢锦棠编著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为孩子铺设和美之路  沙湾镇中心小学的教育实践探索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本书出售、求购地址：https://www.jiaokey.com/book/detail/14216054.html</w:t>
      </w:r>
    </w:p>
    <w:p>
      <w:r>
        <w:t>更多相关图书推荐：https://www.jiaokey.com</w:t>
      </w:r>
    </w:p>
    <w:p>
      <w:r>
        <w:t>谢锦棠编著 其他作品：https://www.jiaokey.com/tag/谢锦棠编著.html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关键词搜索：https://www.jiaokey.com/tag/为孩子铺设和美之路  沙湾镇中心小学的教育实践探索.html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