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青少年易读易懂  普及版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青少年易读易懂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本书出售、求购地址：https://www.jiaokey.com/book/detail/14216034.html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关键词搜索：https://www.jiaokey.com/tag/三国演义  青少年易读易懂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