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大数据专家  小企业也能用好大数据</w:t>
      </w:r>
    </w:p>
    <w:p>
      <w:r>
        <w:rPr>
          <w:rFonts w:ascii="宋体" w:hAnsi="宋体" w:eastAsia="宋体"/>
          <w:sz w:val="24"/>
        </w:rPr>
        <w:t>（美）Bernard Marr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大数据专家  小企业也能用好大数据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（美）Bernard Marr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本书出售、求购地址：https://www.jiaokey.com/book/detail/14216033.html</w:t>
      </w:r>
    </w:p>
    <w:p>
      <w:r>
        <w:t>更多相关图书推荐：https://www.jiaokey.com</w:t>
      </w:r>
    </w:p>
    <w:p>
      <w:r>
        <w:t>（美）Bernard Marr 其他作品：https://www.jiaokey.com/tag/（美）Bernard Marr.html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关键词搜索：https://www.jiaokey.com/tag/大数据专家  小企业也能用好大数据.html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