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社区基本公共服务标准化探究  基于北京市社区的分析</w:t>
      </w:r>
    </w:p>
    <w:p>
      <w:r>
        <w:rPr>
          <w:rFonts w:ascii="宋体" w:hAnsi="宋体" w:eastAsia="宋体"/>
          <w:sz w:val="24"/>
        </w:rPr>
        <w:t>张欢，蔡永芳，高娜著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社区基本公共服务标准化探究  基于北京市社区的分析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张欢，蔡永芳，高娜著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本书出售、求购地址：https://www.jiaokey.com/book/detail/14216014.html</w:t>
      </w:r>
    </w:p>
    <w:p>
      <w:r>
        <w:t>更多相关图书推荐：https://www.jiaokey.com</w:t>
      </w:r>
    </w:p>
    <w:p>
      <w:r>
        <w:t>张欢，蔡永芳，高娜著 其他作品：https://www.jiaokey.com/tag/张欢，蔡永芳，高娜著.html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关键词搜索：https://www.jiaokey.com/tag/社区基本公共服务标准化探究  基于北京市社区的分析.html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