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创客指南  玩转电动机</w:t>
      </w:r>
    </w:p>
    <w:p>
      <w:r>
        <w:rPr>
          <w:rFonts w:ascii="宋体" w:hAnsi="宋体" w:eastAsia="宋体"/>
          <w:sz w:val="24"/>
        </w:rPr>
        <w:t>（美）斯卡尔皮诺（Matthew Scarpino）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创客指南  玩转电动机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（美）斯卡尔皮诺（Matthew Scarpino）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本书出售、求购地址：https://www.jiaokey.com/book/detail/14215990.html</w:t>
      </w:r>
    </w:p>
    <w:p>
      <w:r>
        <w:t>更多相关图书推荐：https://www.jiaokey.com</w:t>
      </w:r>
    </w:p>
    <w:p>
      <w:r>
        <w:t>（美）斯卡尔皮诺（Matthew Scarpino） 其他作品：https://www.jiaokey.com/tag/（美）斯卡尔皮诺（Matthew Scarpino）.html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关键词搜索：https://www.jiaokey.com/tag/创客指南  玩转电动机.html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