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抱怨的艺术  不委屈自己、不伤害他人的说话之道</w:t>
      </w:r>
    </w:p>
    <w:p>
      <w:r>
        <w:rPr>
          <w:rFonts w:ascii="宋体" w:hAnsi="宋体" w:eastAsia="宋体"/>
          <w:sz w:val="24"/>
        </w:rPr>
        <w:t>（美）盖伊·温奇（Guy Winch）著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抱怨的艺术  不委屈自己、不伤害他人的说话之道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（美）盖伊·温奇（Guy Winch）著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本书出售、求购地址：https://www.jiaokey.com/book/detail/14215981.html</w:t>
      </w:r>
    </w:p>
    <w:p>
      <w:r>
        <w:t>更多相关图书推荐：https://www.jiaokey.com</w:t>
      </w:r>
    </w:p>
    <w:p>
      <w:r>
        <w:t>（美）盖伊·温奇（Guy Winch）著 其他作品：https://www.jiaokey.com/tag/（美）盖伊·温奇（Guy Winch）著.html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关键词搜索：https://www.jiaokey.com/tag/抱怨的艺术  不委屈自己、不伤害他人的说话之道.html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