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理解公共服务  基于多重约束的机制选择</w:t>
      </w:r>
    </w:p>
    <w:p>
      <w:r>
        <w:rPr>
          <w:rFonts w:ascii="宋体" w:hAnsi="宋体" w:eastAsia="宋体"/>
          <w:sz w:val="24"/>
        </w:rPr>
        <w:t>李德国著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理解公共服务  基于多重约束的机制选择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本书出售、求购地址：https://www.jiaokey.com/book/detail/14215922.html</w:t>
      </w:r>
    </w:p>
    <w:p>
      <w:r>
        <w:t>更多相关图书推荐：https://www.jiaokey.com</w:t>
      </w:r>
    </w:p>
    <w:p>
      <w:r>
        <w:t>李德国著 其他作品：https://www.jiaokey.com/tag/李德国著.html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关键词搜索：https://www.jiaokey.com/tag/理解公共服务  基于多重约束的机制选择.html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