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青少年易读易懂  普及版</w:t>
      </w:r>
    </w:p>
    <w:p>
      <w:r>
        <w:rPr>
          <w:rFonts w:ascii="宋体" w:hAnsi="宋体" w:eastAsia="宋体"/>
          <w:sz w:val="24"/>
        </w:rPr>
        <w:t>曹雪芹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5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青少年易读易懂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北京:航空工业出版社,2017.01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本书出售、求购地址：https://www.jiaokey.com/book/detail/14215918.html</w:t>
      </w:r>
    </w:p>
    <w:p>
      <w:r>
        <w:t>更多相关图书推荐：https://www.jiaokey.com</w:t>
      </w:r>
    </w:p>
    <w:p>
      <w:r>
        <w:t>曹雪芹 其他作品：https://www.jiaokey.com/tag/曹雪芹.html</w:t>
      </w:r>
    </w:p>
    <w:p>
      <w:r>
        <w:t>北京:航空工业出版社,2017.01 出版图书：https://www.jiaokey.com/tag/北京:航空工业出版社,2017.01.html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