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书名：奥菲的福利国家危机理论研究</w:t>
      </w:r>
    </w:p>
    <w:p>
      <w:r>
        <w:t>作者:谢静著</w:t>
      </w:r>
    </w:p>
    <w:p>
      <w:r>
        <w:t>出版社:重庆:重庆出版社,2017.03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奥菲的福利国家危机理论研究评论地址：https://www.jiaokey.com/book/detail/14215911.html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