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移动UI动效设计案例精粹</w:t>
      </w:r>
    </w:p>
    <w:p>
      <w:r>
        <w:rPr>
          <w:rFonts w:ascii="宋体" w:hAnsi="宋体" w:eastAsia="宋体"/>
          <w:sz w:val="24"/>
        </w:rPr>
        <w:t>汪兰川，刘春雷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移动UI动效设计案例精粹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汪兰川，刘春雷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本书出售、求购地址：https://www.jiaokey.com/book/detail/14215901.html</w:t>
      </w:r>
    </w:p>
    <w:p>
      <w:r>
        <w:t>更多相关图书推荐：https://www.jiaokey.com</w:t>
      </w:r>
    </w:p>
    <w:p>
      <w:r>
        <w:t>汪兰川，刘春雷 其他作品：https://www.jiaokey.com/tag/汪兰川，刘春雷.html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移动UI动效设计案例精粹.html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