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桌面战争  美国兵棋发展应用及案例研究</w:t>
      </w:r>
    </w:p>
    <w:p>
      <w:r>
        <w:rPr>
          <w:rFonts w:ascii="宋体" w:hAnsi="宋体" w:eastAsia="宋体"/>
          <w:sz w:val="24"/>
        </w:rPr>
        <w:t>何昌其编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桌面战争  美国兵棋发展应用及案例研究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本书出售、求购地址：https://www.jiaokey.com/book/detail/14215842.html</w:t>
      </w:r>
    </w:p>
    <w:p>
      <w:r>
        <w:t>更多相关图书推荐：https://www.jiaokey.com</w:t>
      </w:r>
    </w:p>
    <w:p>
      <w:r>
        <w:t>何昌其编 其他作品：https://www.jiaokey.com/tag/何昌其编.html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关键词搜索：https://www.jiaokey.com/tag/桌面战争  美国兵棋发展应用及案例研究.html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