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俄罗斯航空工业科研生产能力扫描</w:t>
      </w:r>
    </w:p>
    <w:p>
      <w:r>
        <w:rPr>
          <w:rFonts w:ascii="宋体" w:hAnsi="宋体" w:eastAsia="宋体"/>
          <w:sz w:val="24"/>
        </w:rPr>
        <w:t>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俄罗斯航空工业科研生产能力扫描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本书出售、求购地址：https://www.jiaokey.com/book/detail/14215841.html</w:t>
      </w:r>
    </w:p>
    <w:p>
      <w:r>
        <w:t>更多相关图书推荐：https://www.jiaokey.com</w:t>
      </w:r>
    </w:p>
    <w:p>
      <w:r>
        <w:t>张慧著 其他作品：https://www.jiaokey.com/tag/张慧著.html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关键词搜索：https://www.jiaokey.com/tag/俄罗斯航空工业科研生产能力扫描.html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