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活动，改变你的世界</w:t>
      </w:r>
    </w:p>
    <w:p>
      <w:r>
        <w:rPr>
          <w:rFonts w:ascii="宋体" w:hAnsi="宋体" w:eastAsia="宋体"/>
          <w:sz w:val="24"/>
        </w:rPr>
        <w:t>季晓军编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活动，改变你的世界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社会科学课-学生作业-教学设计-小学-思想品德课-学生作业-教学设计-小学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本书出售、求购地址：https://www.jiaokey.com/book/detail/14215838.html</w:t>
      </w:r>
    </w:p>
    <w:p>
      <w:r>
        <w:t>更多相关图书推荐：https://www.jiaokey.com</w:t>
      </w:r>
    </w:p>
    <w:p>
      <w:r>
        <w:t>季晓军编 其他作品：https://www.jiaokey.com/tag/季晓军编.html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关键词搜索：https://www.jiaokey.com/tag/社会科学课-学生作业-教学设计-小学-思想品德课-学生作业-教学设计-小学.html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