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Minecraft我的世界创意指南  梦幻世界</w:t>
      </w:r>
    </w:p>
    <w:p>
      <w:r>
        <w:rPr>
          <w:rFonts w:ascii="宋体" w:hAnsi="宋体" w:eastAsia="宋体"/>
          <w:sz w:val="24"/>
        </w:rPr>
        <w:t>（英）克尔斯·滕科尔尼（Kirsten Kearney）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Minecraft我的世界创意指南  梦幻世界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（英）克尔斯·滕科尔尼（Kirsten Kearney）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本书出售、求购地址：https://www.jiaokey.com/book/detail/14215824.html</w:t>
      </w:r>
    </w:p>
    <w:p>
      <w:r>
        <w:t>更多相关图书推荐：https://www.jiaokey.com</w:t>
      </w:r>
    </w:p>
    <w:p>
      <w:r>
        <w:t>（英）克尔斯·滕科尔尼（Kirsten Kearney） 其他作品：https://www.jiaokey.com/tag/（英）克尔斯·滕科尔尼（Kirsten Kearney）.html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关键词搜索：https://www.jiaokey.com/tag/Minecraft我的世界创意指南  梦幻世界.html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