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淘宝店铺装修全攻略  商品美化+页面设计+视频制作+图文排版+手机淘宝</w:t>
      </w:r>
    </w:p>
    <w:p>
      <w:r>
        <w:rPr>
          <w:rFonts w:ascii="宋体" w:hAnsi="宋体" w:eastAsia="宋体"/>
          <w:sz w:val="24"/>
        </w:rPr>
        <w:t>孔德川著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淘宝店铺装修全攻略  商品美化+页面设计+视频制作+图文排版+手机淘宝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本书出售、求购地址：https://www.jiaokey.com/book/detail/14215823.html</w:t>
      </w:r>
    </w:p>
    <w:p>
      <w:r>
        <w:t>更多相关图书推荐：https://www.jiaokey.com</w:t>
      </w:r>
    </w:p>
    <w:p>
      <w:r>
        <w:t>孔德川著 其他作品：https://www.jiaokey.com/tag/孔德川著.html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关键词搜索：https://www.jiaokey.com/tag/淘宝店铺装修全攻略  商品美化+页面设计+视频制作+图文排版+手机淘宝.html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