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书名：为什么我们会上瘾  操纵人类大脑成瘾的元凶</w:t>
      </w:r>
    </w:p>
    <w:p>
      <w:r>
        <w:t>作者：（美）迈克尔·库赫著</w:t>
      </w:r>
    </w:p>
    <w:p>
      <w:r>
        <w:t>出版社：北京：中国人民大学出版社</w:t>
      </w:r>
    </w:p>
    <w:p>
      <w:r>
        <w:t>出版日期：2017</w:t>
      </w:r>
    </w:p>
    <w:p>
      <w:r>
        <w:t>总页数：182</w:t>
      </w:r>
    </w:p>
    <w:p>
      <w:r>
        <w:t>更多请访问教客网: www.jiaokey.com</w:t>
      </w:r>
    </w:p>
    <w:p>
      <w:r>
        <w:t>为什么我们会上瘾  操纵人类大脑成瘾的元凶 评论地址：https://www.jiaokey.com/book/detail/14215820.html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