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城市雨水控制工程与资源化利用</w:t>
      </w:r>
    </w:p>
    <w:p>
      <w:r>
        <w:rPr>
          <w:rFonts w:ascii="宋体" w:hAnsi="宋体" w:eastAsia="宋体"/>
          <w:sz w:val="24"/>
        </w:rPr>
        <w:t>季民，黎荣，刘洪波，（美国）郭纯园编著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城市雨水控制工程与资源化利用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季民，黎荣，刘洪波，（美国）郭纯园编著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本书出售、求购地址：https://www.jiaokey.com/book/detail/14215811.html</w:t>
      </w:r>
    </w:p>
    <w:p>
      <w:r>
        <w:t>更多相关图书推荐：https://www.jiaokey.com</w:t>
      </w:r>
    </w:p>
    <w:p>
      <w:r>
        <w:t>季民，黎荣，刘洪波，（美国）郭纯园编著 其他作品：https://www.jiaokey.com/tag/季民，黎荣，刘洪波，（美国）郭纯园编著.html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关键词搜索：https://www.jiaokey.com/tag/城市雨水控制工程与资源化利用.html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