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新理念·新路径·新探索  惠东县安墩镇践行“五大发展理念”总体开发构想研究报告</w:t>
      </w:r>
    </w:p>
    <w:p>
      <w:r>
        <w:rPr>
          <w:rFonts w:ascii="宋体" w:hAnsi="宋体" w:eastAsia="宋体"/>
          <w:sz w:val="24"/>
        </w:rPr>
        <w:t>裴长洪；吴滌心编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新理念·新路径·新探索  惠东县安墩镇践行“五大发展理念”总体开发构想研究报告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裴长洪；吴滌心编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本书出售、求购地址：https://www.jiaokey.com/book/detail/14215808.html</w:t>
      </w:r>
    </w:p>
    <w:p>
      <w:r>
        <w:t>更多相关图书推荐：https://www.jiaokey.com</w:t>
      </w:r>
    </w:p>
    <w:p>
      <w:r>
        <w:t>裴长洪；吴滌心编 其他作品：https://www.jiaokey.com/tag/裴长洪；吴滌心编.html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关键词搜索：https://www.jiaokey.com/tag/新理念·新路径·新探索  惠东县安墩镇践行“五大发展理念”总体开发构想研究报告.html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