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书名：中国历代名窑瓷片鉴赏  谈瓷侃片</w:t>
      </w:r>
    </w:p>
    <w:p>
      <w:r>
        <w:t>作者：沈胜利，刘国斌，沈恺宇著</w:t>
      </w:r>
    </w:p>
    <w:p>
      <w:r>
        <w:t>出版社：上海:上海书店,2017.05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中国历代名窑瓷片鉴赏  谈瓷侃片 评论地址：https://www.jiaokey.com/book/detail/14215783.html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