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书名：MCGS工控组态技术及应用</w:t>
      </w:r>
    </w:p>
    <w:p>
      <w:r>
        <w:t>作者：朱益江编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总页数：169</w:t>
      </w:r>
    </w:p>
    <w:p>
      <w:r>
        <w:t>更多请访问教客网: www.jiaokey.com</w:t>
      </w:r>
    </w:p>
    <w:p>
      <w:r>
        <w:t>MCGS工控组态技术及应用 评论地址：https://www.jiaokey.com/book/detail/14215760.html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