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2017山东省事业单位公开招聘工作人员考试辅导教材  面试  中公版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2017山东省事业单位公开招聘工作人员考试辅导教材  面试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本书出售、求购地址：https://www.jiaokey.com/book/detail/14215758.html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关键词搜索：https://www.jiaokey.com/tag/2017山东省事业单位公开招聘工作人员考试辅导教材  面试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