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意义的建构与扩散  新闻叙事学视域下舆论引导研究</w:t>
      </w:r>
    </w:p>
    <w:p>
      <w:r>
        <w:rPr>
          <w:rFonts w:ascii="宋体" w:hAnsi="宋体" w:eastAsia="宋体"/>
          <w:sz w:val="24"/>
        </w:rPr>
        <w:t>何纯著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意义的建构与扩散  新闻叙事学视域下舆论引导研究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本书出售、求购地址：https://www.jiaokey.com/book/detail/14215756.html</w:t>
      </w:r>
    </w:p>
    <w:p>
      <w:r>
        <w:t>更多相关图书推荐：https://www.jiaokey.com</w:t>
      </w:r>
    </w:p>
    <w:p>
      <w:r>
        <w:t>何纯著 其他作品：https://www.jiaokey.com/tag/何纯著.html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关键词搜索：https://www.jiaokey.com/tag/意义的建构与扩散  新闻叙事学视域下舆论引导研究.html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