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比较财政分析</w:t>
      </w:r>
    </w:p>
    <w:p>
      <w:r>
        <w:rPr>
          <w:rFonts w:ascii="宋体" w:hAnsi="宋体" w:eastAsia="宋体"/>
          <w:sz w:val="24"/>
        </w:rPr>
        <w:t>理查德·A.马斯格雷夫，董勤发著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比较财政分析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理查德·A.马斯格雷夫，董勤发著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本书出售、求购地址：https://www.jiaokey.com/book/detail/14215688.html</w:t>
      </w:r>
    </w:p>
    <w:p>
      <w:r>
        <w:t>更多相关图书推荐：https://www.jiaokey.com</w:t>
      </w:r>
    </w:p>
    <w:p>
      <w:r>
        <w:t>理查德·A.马斯格雷夫，董勤发著 其他作品：https://www.jiaokey.com/tag/理查德·A.马斯格雷夫，董勤发著.html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关键词搜索：https://www.jiaokey.com/tag/当代经济学系列丛书  比较财政分析.html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