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能源消费革命的若干问题研究</w:t>
      </w:r>
    </w:p>
    <w:p>
      <w:r>
        <w:rPr>
          <w:rFonts w:ascii="宋体" w:hAnsi="宋体" w:eastAsia="宋体"/>
          <w:sz w:val="24"/>
        </w:rPr>
        <w:t>倪维斗，金涌等著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能源消费革命的若干问题研究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倪维斗，金涌等著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本书出售、求购地址：https://www.jiaokey.com/book/detail/14215684.html</w:t>
      </w:r>
    </w:p>
    <w:p>
      <w:r>
        <w:t>更多相关图书推荐：https://www.jiaokey.com</w:t>
      </w:r>
    </w:p>
    <w:p>
      <w:r>
        <w:t>倪维斗，金涌等著 其他作品：https://www.jiaokey.com/tag/倪维斗，金涌等著.html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关键词搜索：https://www.jiaokey.com/tag/能源消费革命的若干问题研究.html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